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2008北京商务发展报告  中英文本</w:t>
      </w:r>
    </w:p>
    <w:p>
      <w:r>
        <w:rPr>
          <w:rFonts w:ascii="宋体" w:hAnsi="宋体" w:eastAsia="宋体"/>
          <w:sz w:val="24"/>
        </w:rPr>
        <w:t>陈文，邓洪波，陈鹤鸣主编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2008北京商务发展报告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陈文，邓洪波，陈鹤鸣主编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本书出售、求购地址：https://www.jiaokey.com/book/detail/13064250.html</w:t>
      </w:r>
    </w:p>
    <w:p>
      <w:r>
        <w:t>更多相关图书推荐：https://www.jiaokey.com</w:t>
      </w:r>
    </w:p>
    <w:p>
      <w:r>
        <w:t>陈文，邓洪波，陈鹤鸣主编 其他作品：https://www.jiaokey.com/tag/陈文，邓洪波，陈鹤鸣主编.html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关键词搜索：https://www.jiaokey.com/tag/2008北京商务发展报告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