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妈妈是我的美发师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妈妈是我的美发师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本书出售、求购地址：https://www.jiaokey.com/book/detail/13064244.html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关键词搜索：https://www.jiaokey.com/tag/妈妈是我的美发师.html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