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书名：几何图形拼布50款</w:t>
      </w:r>
    </w:p>
    <w:p>
      <w:r>
        <w:t>作者：日本美丽社著；朱银姬译</w:t>
      </w:r>
    </w:p>
    <w:p>
      <w:r>
        <w:t>出版社：长春:吉林科学技术出版社,2011.07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几何图形拼布50款 评论地址：https://www.jiaokey.com/book/detail/13064238.html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