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Olympus×Panasonic4/3数码摄影系统使用手册</w:t>
      </w:r>
    </w:p>
    <w:p>
      <w:r>
        <w:rPr>
          <w:rFonts w:ascii="宋体" w:hAnsi="宋体" w:eastAsia="宋体"/>
          <w:sz w:val="24"/>
        </w:rPr>
        <w:t>邱森编著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Olympus×Panasonic4/3数码摄影系统使用手册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本书出售、求购地址：https://www.jiaokey.com/book/detail/13064222.html</w:t>
      </w:r>
    </w:p>
    <w:p>
      <w:r>
        <w:t>更多相关图书推荐：https://www.jiaokey.com</w:t>
      </w:r>
    </w:p>
    <w:p>
      <w:r>
        <w:t>邱森编著 其他作品：https://www.jiaokey.com/tag/邱森编著.html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关键词搜索：https://www.jiaokey.com/tag/Olympus×Panasonic4/3数码摄影系统使用手册.html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