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简易级  二胡演奏  K歌之王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简易级  二胡演奏  K歌之王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本书出售、求购地址：https://www.jiaokey.com/book/detail/13064220.html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关键词搜索：https://www.jiaokey.com/tag/简易级  二胡演奏  K歌之王.html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