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书名：好可爱！纸胶带妙手玩</w:t>
      </w:r>
    </w:p>
    <w:p>
      <w:r>
        <w:t>作者:ayaco等著</w:t>
      </w:r>
    </w:p>
    <w:p>
      <w:r>
        <w:t>出版社:郑州：河南科学技术出版社</w:t>
      </w:r>
    </w:p>
    <w:p>
      <w:r>
        <w:t>出版日期：2011.05</w:t>
      </w:r>
    </w:p>
    <w:p>
      <w:r>
        <w:t>总页数：117</w:t>
      </w:r>
    </w:p>
    <w:p>
      <w:r>
        <w:t>更多请访问教客网:www.jiaokey.com</w:t>
      </w:r>
    </w:p>
    <w:p>
      <w:r>
        <w:t>好可爱！纸胶带妙手玩评论地址：https://www.jiaokey.com/book/detail/13064153.html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