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2010东莞及珠江三角地区对外贸易发展报告</w:t>
      </w:r>
    </w:p>
    <w:p>
      <w:r>
        <w:rPr>
          <w:rFonts w:ascii="宋体" w:hAnsi="宋体" w:eastAsia="宋体"/>
          <w:sz w:val="24"/>
        </w:rPr>
        <w:t>东莞理工学院，黄浦海关编著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2010东莞及珠江三角地区对外贸易发展报告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东莞理工学院，黄浦海关编著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对外贸易-经济发展-研究报告-东莞市-2010-珠三角洲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本书出售、求购地址：https://www.jiaokey.com/book/detail/13064142.html</w:t>
      </w:r>
    </w:p>
    <w:p>
      <w:r>
        <w:t>更多相关图书推荐：https://www.jiaokey.com</w:t>
      </w:r>
    </w:p>
    <w:p>
      <w:r>
        <w:t>东莞理工学院，黄浦海关编著 其他作品：https://www.jiaokey.com/tag/东莞理工学院，黄浦海关编著.html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关键词搜索：https://www.jiaokey.com/tag/对外贸易-经济发展-研究报告-东莞市-2010-珠三角洲.html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