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书名：并北风光</w:t>
      </w:r>
    </w:p>
    <w:p>
      <w:r>
        <w:t>作者：韩贵福主编</w:t>
      </w:r>
    </w:p>
    <w:p>
      <w:r>
        <w:t>出版社：太原:山西人民出版社,2010.05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并北风光 评论地址：https://www.jiaokey.com/book/detail/13064135.html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