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书名：液压过滤技术及抗磨理论</w:t>
      </w:r>
    </w:p>
    <w:p>
      <w:r>
        <w:t>作者：贾瑞清著</w:t>
      </w:r>
    </w:p>
    <w:p>
      <w:r>
        <w:t>出版社：徐州:中国矿业大学出版社,2000.07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液压过滤技术及抗磨理论 评论地址：https://www.jiaokey.com/book/detail/13064126.html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