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约定  经典流行  青少年版简易级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约定  经典流行  青少年版简易级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本书出售、求购地址：https://www.jiaokey.com/book/detail/13064123.html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约定  经典流行  青少年版简易级.html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