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别笑，这就是科学！  动物</w:t>
      </w:r>
    </w:p>
    <w:p>
      <w:r>
        <w:rPr>
          <w:rFonts w:ascii="宋体" w:hAnsi="宋体" w:eastAsia="宋体"/>
          <w:sz w:val="24"/>
        </w:rPr>
        <w:t>权伍吉文；崔京远图；李炳未译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别笑，这就是科学！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权伍吉文；崔京远图；李炳未译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本书出售、求购地址：https://www.jiaokey.com/book/detail/13064097.html</w:t>
      </w:r>
    </w:p>
    <w:p>
      <w:r>
        <w:t>更多相关图书推荐：https://www.jiaokey.com</w:t>
      </w:r>
    </w:p>
    <w:p>
      <w:r>
        <w:t>权伍吉文；崔京远图；李炳未译 其他作品：https://www.jiaokey.com/tag/权伍吉文；崔京远图；李炳未译.html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关键词搜索：https://www.jiaokey.com/tag/别笑，这就是科学！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