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十万个为什么大全集  第2卷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本书出售、求购地址：https://www.jiaokey.com/book/detail/13064095.html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关键词搜索：https://www.jiaokey.com/tag/十万个为什么大全集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