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千古之谜大全集  超值白金版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本书出售、求购地址：https://www.jiaokey.com/book/detail/13064077.html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关键词搜索：https://www.jiaokey.com/tag/千古之谜大全集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