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金足脚艺</w:t>
      </w:r>
    </w:p>
    <w:p>
      <w:r>
        <w:rPr>
          <w:rFonts w:ascii="宋体" w:hAnsi="宋体" w:eastAsia="宋体"/>
          <w:sz w:val="24"/>
        </w:rPr>
        <w:t>许平，孙洪宝，王艺主编；高清顺，汤国强，史美玲副主编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金足脚艺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许平，孙洪宝，王艺主编；高清顺，汤国强，史美玲副主编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本书出售、求购地址：https://www.jiaokey.com/book/detail/13064071.html</w:t>
      </w:r>
    </w:p>
    <w:p>
      <w:r>
        <w:t>更多相关图书推荐：https://www.jiaokey.com</w:t>
      </w:r>
    </w:p>
    <w:p>
      <w:r>
        <w:t>许平，孙洪宝，王艺主编；高清顺，汤国强，史美玲副主编 其他作品：https://www.jiaokey.com/tag/许平，孙洪宝，王艺主编；高清顺，汤国强，史美玲副主编.html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关键词搜索：https://www.jiaokey.com/tag/金足脚艺.html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