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我一辈子都有花不完的钱  经济学家的3条理财新法则</w:t>
      </w:r>
    </w:p>
    <w:p>
      <w:r>
        <w:rPr>
          <w:rFonts w:ascii="宋体" w:hAnsi="宋体" w:eastAsia="宋体"/>
          <w:sz w:val="24"/>
        </w:rPr>
        <w:t>（美）劳伦斯·科特利科夫，（美）斯科特·伯恩著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我一辈子都有花不完的钱  经济学家的3条理财新法则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（美）劳伦斯·科特利科夫，（美）斯科特·伯恩著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本书出售、求购地址：https://www.jiaokey.com/book/detail/13064070.html</w:t>
      </w:r>
    </w:p>
    <w:p>
      <w:r>
        <w:t>更多相关图书推荐：https://www.jiaokey.com</w:t>
      </w:r>
    </w:p>
    <w:p>
      <w:r>
        <w:t>（美）劳伦斯·科特利科夫，（美）斯科特·伯恩著 其他作品：https://www.jiaokey.com/tag/（美）劳伦斯·科特利科夫，（美）斯科特·伯恩著.html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关键词搜索：https://www.jiaokey.com/tag/我一辈子都有花不完的钱  经济学家的3条理财新法则.html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