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书名：养颜美人计  美女都是养出来的</w:t>
      </w:r>
    </w:p>
    <w:p>
      <w:r>
        <w:t>作者：马晓敏编著；韩海主编</w:t>
      </w:r>
    </w:p>
    <w:p>
      <w:r>
        <w:t>出版社：珠海：珠海出版社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养颜美人计  美女都是养出来的 评论地址：https://www.jiaokey.com/book/detail/13064066.html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