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心中的日月  新鲜流行  青少年版超简易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心中的日月  新鲜流行  青少年版超简易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本书出售、求购地址：https://www.jiaokey.com/book/detail/13064060.html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心中的日月  新鲜流行  青少年版超简易.html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