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书名：《起重设备安装工程施工及验收规范》实施指南</w:t>
      </w:r>
    </w:p>
    <w:p>
      <w:r>
        <w:t>作者：杜世民主编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《起重设备安装工程施工及验收规范》实施指南 评论地址：https://www.jiaokey.com/book/detail/13064023.html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