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作者：张菊芳，汪博兴主编；易云霞，刘琪，胡柳副主编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总页数：223</w:t>
      </w:r>
    </w:p>
    <w:p>
      <w:r>
        <w:t>更多请访问教客网: www.jiaokey.com</w:t>
      </w:r>
    </w:p>
    <w:p>
      <w:r>
        <w:t>导游实务 评论地址：https://www.jiaokey.com/book/detail/13063989.html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