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书名：机械制图与识图习题集</w:t>
      </w:r>
    </w:p>
    <w:p>
      <w:r>
        <w:t>作者：温兆麟，马琳主编；王滨，王金仙，吴庆玲副主编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机械制图与识图习题集 评论地址：https://www.jiaokey.com/book/detail/13063965.html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