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回忆 中外留声  青少年标准级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回忆 中外留声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本书出售、求购地址：https://www.jiaokey.com/book/detail/13063958.html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回忆 中外留声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