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书名：肠道内经  便便博士的顺畅哲学</w:t>
      </w:r>
    </w:p>
    <w:p>
      <w:r>
        <w:t>作者：蔡英杰著</w:t>
      </w:r>
    </w:p>
    <w:p>
      <w:r>
        <w:t>出版社：北京：中国友谊出版公司</w:t>
      </w:r>
    </w:p>
    <w:p>
      <w:r>
        <w:t>出版日期：2009.07</w:t>
      </w:r>
    </w:p>
    <w:p>
      <w:r>
        <w:t>总页数：208</w:t>
      </w:r>
    </w:p>
    <w:p>
      <w:r>
        <w:t>更多请访问教客网: www.jiaokey.com</w:t>
      </w:r>
    </w:p>
    <w:p>
      <w:r>
        <w:t>肠道内经  便便博士的顺畅哲学 评论地址：https://www.jiaokey.com/book/detail/13063931.html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