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书名：科技文献检索教程</w:t>
      </w:r>
    </w:p>
    <w:p>
      <w:r>
        <w:t>作者：张秀珍，宋凤兰主编；裴世荷，徐文贤，张晓芬副主编</w:t>
      </w:r>
    </w:p>
    <w:p>
      <w:r>
        <w:t>出版社：沈阳：东北大学出版社</w:t>
      </w:r>
    </w:p>
    <w:p>
      <w:r>
        <w:t>出版日期：1996.03</w:t>
      </w:r>
    </w:p>
    <w:p>
      <w:r>
        <w:t>总页数：258</w:t>
      </w:r>
    </w:p>
    <w:p>
      <w:r>
        <w:t>更多请访问教客网: www.jiaokey.com</w:t>
      </w:r>
    </w:p>
    <w:p>
      <w:r>
        <w:t>科技文献检索教程 评论地址：https://www.jiaokey.com/book/detail/13063898.html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