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美国材料与试验协会（ASTM）标准汇编  矿物、金属及化工产品</w:t>
      </w:r>
    </w:p>
    <w:p>
      <w:r>
        <w:rPr>
          <w:rFonts w:ascii="宋体" w:hAnsi="宋体" w:eastAsia="宋体"/>
          <w:sz w:val="24"/>
        </w:rPr>
        <w:t>韩清娟主编；陈永欣，黎香荣，谢毓群等编译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美国材料与试验协会（ASTM）标准汇编  矿物、金属及化工产品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韩清娟主编；陈永欣，黎香荣，谢毓群等编译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本书出售、求购地址：https://www.jiaokey.com/book/detail/13063889.html</w:t>
      </w:r>
    </w:p>
    <w:p>
      <w:r>
        <w:t>更多相关图书推荐：https://www.jiaokey.com</w:t>
      </w:r>
    </w:p>
    <w:p>
      <w:r>
        <w:t>韩清娟主编；陈永欣，黎香荣，谢毓群等编译 其他作品：https://www.jiaokey.com/tag/韩清娟主编；陈永欣，黎香荣，谢毓群等编译.html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关键词搜索：https://www.jiaokey.com/tag/美国材料与试验协会（ASTM）标准汇编  矿物、金属及化工产品.html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