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你违规了吗？  保险机构合规手册</w:t>
      </w:r>
    </w:p>
    <w:p>
      <w:r>
        <w:rPr>
          <w:rFonts w:ascii="宋体" w:hAnsi="宋体" w:eastAsia="宋体"/>
          <w:sz w:val="24"/>
        </w:rPr>
        <w:t>贾辉著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你违规了吗？  保险机构合规手册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本书出售、求购地址：https://www.jiaokey.com/book/detail/13063826.html</w:t>
      </w:r>
    </w:p>
    <w:p>
      <w:r>
        <w:t>更多相关图书推荐：https://www.jiaokey.com</w:t>
      </w:r>
    </w:p>
    <w:p>
      <w:r>
        <w:t>贾辉著 其他作品：https://www.jiaokey.com/tag/贾辉著.html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关键词搜索：https://www.jiaokey.com/tag/你违规了吗？  保险机构合规手册.html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