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书名：巴黎女生·包包私设计</w:t>
      </w:r>
    </w:p>
    <w:p>
      <w:r>
        <w:t>作者：日本EDP出版社编著</w:t>
      </w:r>
    </w:p>
    <w:p>
      <w:r>
        <w:t>出版社：济南:山东人民出版社,2011.05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巴黎女生·包包私设计 评论地址：https://www.jiaokey.com/book/detail/13063806.html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