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世界民用机场航空公司译名手册  中英文对照</w:t>
      </w:r>
    </w:p>
    <w:p>
      <w:r>
        <w:rPr>
          <w:rFonts w:ascii="宋体" w:hAnsi="宋体" w:eastAsia="宋体"/>
          <w:sz w:val="24"/>
        </w:rPr>
        <w:t>孟昭蓉编译；杨春生审订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世界民用机场航空公司译名手册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孟昭蓉编译；杨春生审订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本书出售、求购地址：https://www.jiaokey.com/book/detail/13063793.html</w:t>
      </w:r>
    </w:p>
    <w:p>
      <w:r>
        <w:t>更多相关图书推荐：https://www.jiaokey.com</w:t>
      </w:r>
    </w:p>
    <w:p>
      <w:r>
        <w:t>孟昭蓉编译；杨春生审订 其他作品：https://www.jiaokey.com/tag/孟昭蓉编译；杨春生审订.html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关键词搜索：https://www.jiaokey.com/tag/世界民用机场航空公司译名手册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