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书名：用权利撑起儿童的天空  维护儿童权利法律知识</w:t>
      </w:r>
    </w:p>
    <w:p>
      <w:r>
        <w:t>作者：喻伟主编；黄明儒等撰</w:t>
      </w:r>
    </w:p>
    <w:p>
      <w:r>
        <w:t>出版社：北京：中国妇女出版社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用权利撑起儿童的天空  维护儿童权利法律知识 评论地址：https://www.jiaokey.com/book/detail/13063788.html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