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通往哈佛之路  一个中国学生的成长思考</w:t>
      </w:r>
    </w:p>
    <w:p>
      <w:r>
        <w:rPr>
          <w:rFonts w:ascii="宋体" w:hAnsi="宋体" w:eastAsia="宋体"/>
          <w:sz w:val="24"/>
        </w:rPr>
        <w:t>陈颉祺著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通往哈佛之路  一个中国学生的成长思考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本书出售、求购地址：https://www.jiaokey.com/book/detail/13063783.html</w:t>
      </w:r>
    </w:p>
    <w:p>
      <w:r>
        <w:t>更多相关图书推荐：https://www.jiaokey.com</w:t>
      </w:r>
    </w:p>
    <w:p>
      <w:r>
        <w:t>陈颉祺著 其他作品：https://www.jiaokey.com/tag/陈颉祺著.html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关键词搜索：https://www.jiaokey.com/tag/通往哈佛之路  一个中国学生的成长思考.html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