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书名：培养孩子的挫折忍受力</w:t>
      </w:r>
    </w:p>
    <w:p>
      <w:r>
        <w:t>作者：王雪梅，王雪琴著</w:t>
      </w:r>
    </w:p>
    <w:p>
      <w:r>
        <w:t>出版社：济南:山东美术出版社,2010.12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培养孩子的挫折忍受力 评论地址：https://www.jiaokey.com/book/detail/13063778.html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