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书名：篮球裁判员手册  2人执裁与3人执裁  2010年</w:t>
      </w:r>
    </w:p>
    <w:p>
      <w:r>
        <w:t>作者：本社编</w:t>
      </w:r>
    </w:p>
    <w:p>
      <w:r>
        <w:t>出版社：北京:光明日报出版社,2010.12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篮球裁判员手册  2人执裁与3人执裁  2010年 评论地址：https://www.jiaokey.com/book/detail/13063777.html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