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第九套广播体操手册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第九套广播体操手册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本书出售、求购地址：https://www.jiaokey.com/book/detail/13063775.html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关键词搜索：https://www.jiaokey.com/tag/第九套广播体操手册.html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