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家庭医生手册  中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家庭医生手册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本书出售、求购地址：https://www.jiaokey.com/book/detail/13063755.html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关键词搜索：https://www.jiaokey.com/tag/家庭医生手册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