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比较公司治理  欧洲的理论与实践</w:t>
      </w:r>
    </w:p>
    <w:p>
      <w:r>
        <w:rPr>
          <w:rFonts w:ascii="宋体" w:hAnsi="宋体" w:eastAsia="宋体"/>
          <w:sz w:val="24"/>
        </w:rPr>
        <w:t>（德）克劳斯·霍普特主编；焦津洪，丁丁等编译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比较公司治理  欧洲的理论与实践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（德）克劳斯·霍普特主编；焦津洪，丁丁等编译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本书出售、求购地址：https://www.jiaokey.com/book/detail/13063741.html</w:t>
      </w:r>
    </w:p>
    <w:p>
      <w:r>
        <w:t>更多相关图书推荐：https://www.jiaokey.com</w:t>
      </w:r>
    </w:p>
    <w:p>
      <w:r>
        <w:t>（德）克劳斯·霍普特主编；焦津洪，丁丁等编译 其他作品：https://www.jiaokey.com/tag/（德）克劳斯·霍普特主编；焦津洪，丁丁等编译.html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关键词搜索：https://www.jiaokey.com/tag/比较公司治理  欧洲的理论与实践.html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