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PSPNT输出宝典</w:t>
      </w:r>
    </w:p>
    <w:p>
      <w:r>
        <w:rPr>
          <w:rFonts w:ascii="宋体" w:hAnsi="宋体" w:eastAsia="宋体"/>
          <w:sz w:val="24"/>
        </w:rPr>
        <w:t>李炜，张维蓉，汪建，贺炘，叶晓兰编著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PSPNT输出宝典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李炜，张维蓉，汪建，贺炘，叶晓兰编著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本书出售、求购地址：https://www.jiaokey.com/book/detail/13063730.html</w:t>
      </w:r>
    </w:p>
    <w:p>
      <w:r>
        <w:t>更多相关图书推荐：https://www.jiaokey.com</w:t>
      </w:r>
    </w:p>
    <w:p>
      <w:r>
        <w:t>李炜，张维蓉，汪建，贺炘，叶晓兰编著 其他作品：https://www.jiaokey.com/tag/李炜，张维蓉，汪建，贺炘，叶晓兰编著.html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关键词搜索：https://www.jiaokey.com/tag/PSPNT输出宝典.html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