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书名：专辑抢先报  钢琴弹奏  逆光</w:t>
      </w:r>
    </w:p>
    <w:p>
      <w:r>
        <w:t>作者：赵志军主编</w:t>
      </w:r>
    </w:p>
    <w:p>
      <w:r>
        <w:t>出版社：北京环球音像出版社,2007.05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专辑抢先报  钢琴弹奏  逆光 评论地址：https://www.jiaokey.com/book/detail/13063727.html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