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看中国 看世界</w:t>
      </w:r>
    </w:p>
    <w:p>
      <w:r>
        <w:rPr>
          <w:rFonts w:ascii="宋体" w:hAnsi="宋体" w:eastAsia="宋体"/>
          <w:sz w:val="24"/>
        </w:rPr>
        <w:t>汪荣有主编；王员副主编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看中国 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汪荣有主编；王员副主编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社会主义建设-成就-中国-中学-课外读物-社会主义建设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本书出售、求购地址：https://www.jiaokey.com/book/detail/13063689.html</w:t>
      </w:r>
    </w:p>
    <w:p>
      <w:r>
        <w:t>更多相关图书推荐：https://www.jiaokey.com</w:t>
      </w:r>
    </w:p>
    <w:p>
      <w:r>
        <w:t>汪荣有主编；王员副主编 其他作品：https://www.jiaokey.com/tag/汪荣有主编；王员副主编.html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关键词搜索：https://www.jiaokey.com/tag/社会主义建设-成就-中国-中学-课外读物-社会主义建设.html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