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课程建设促学校特色发展  北京市普通高中自主排课实验学校课程建设的行动研究</w:t>
      </w:r>
    </w:p>
    <w:p>
      <w:r>
        <w:rPr>
          <w:rFonts w:ascii="宋体" w:hAnsi="宋体" w:eastAsia="宋体"/>
          <w:sz w:val="24"/>
        </w:rPr>
        <w:t>张铁道主编；李奕，杨德军副主编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课程建设促学校特色发展  北京市普通高中自主排课实验学校课程建设的行动研究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张铁道主编；李奕，杨德军副主编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本书出售、求购地址：https://www.jiaokey.com/book/detail/13063687.html</w:t>
      </w:r>
    </w:p>
    <w:p>
      <w:r>
        <w:t>更多相关图书推荐：https://www.jiaokey.com</w:t>
      </w:r>
    </w:p>
    <w:p>
      <w:r>
        <w:t>张铁道主编；李奕，杨德军副主编 其他作品：https://www.jiaokey.com/tag/张铁道主编；李奕，杨德军副主编.html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关键词搜索：https://www.jiaokey.com/tag/课程建设促学校特色发展  北京市普通高中自主排课实验学校课程建设的行动研究.html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