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我要做电动自动车维修能手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我要做电动自动车维修能手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本书出售、求购地址：https://www.jiaokey.com/book/detail/13063678.html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关键词搜索：https://www.jiaokey.com/tag/我要做电动自动车维修能手.html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