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作者：张晓雅主编；赵飞燕，谢媛媛，赵景民，陈苇副主编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房地产测量 评论地址：https://www.jiaokey.com/book/detail/13063662.html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