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书名：日本对南洋华侨调查资料选编  1925-1945  第3辑</w:t>
      </w:r>
    </w:p>
    <w:p>
      <w:r>
        <w:t>作者：崔丕，姚玉民，李文译</w:t>
      </w:r>
    </w:p>
    <w:p>
      <w:r>
        <w:t>出版社：</w:t>
      </w:r>
    </w:p>
    <w:p>
      <w:r>
        <w:t>出版日期：2011.04</w:t>
      </w:r>
    </w:p>
    <w:p>
      <w:r>
        <w:t>总页数：264</w:t>
      </w:r>
    </w:p>
    <w:p>
      <w:r>
        <w:t>更多请访问教客网: www.jiaokey.com</w:t>
      </w:r>
    </w:p>
    <w:p>
      <w:r>
        <w:t>日本对南洋华侨调查资料选编  1925-1945  第3辑 评论地址：https://www.jiaokey.com/book/detail/13063640.html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