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何说龙塘  2010龙塘图片年鉴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何说龙塘  2010龙塘图片年鉴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龙塘侨联会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本书出售、求购地址：https://www.jiaokey.com/book/detail/13063632.html</w:t>
      </w:r>
    </w:p>
    <w:p>
      <w:r>
        <w:t>更多相关图书推荐：https://www.jiaokey.com</w:t>
      </w:r>
    </w:p>
    <w:p>
      <w:r>
        <w:t>龙塘侨联会 出版图书：https://www.jiaokey.com/tag/龙塘侨联会.html</w:t>
      </w:r>
    </w:p>
    <w:p>
      <w:r>
        <w:t>关键词搜索：https://www.jiaokey.com/tag/何说龙塘  2010龙塘图片年鉴.html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