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新婚3年，决定未来30年的财富</w:t>
      </w:r>
    </w:p>
    <w:p>
      <w:r>
        <w:rPr>
          <w:rFonts w:ascii="宋体" w:hAnsi="宋体" w:eastAsia="宋体"/>
          <w:sz w:val="24"/>
        </w:rPr>
        <w:t>（韩）金义秀，朴相勋著；高莹译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新婚3年，决定未来30年的财富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（韩）金义秀，朴相勋著；高莹译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本书出售、求购地址：https://www.jiaokey.com/book/detail/13063621.html</w:t>
      </w:r>
    </w:p>
    <w:p>
      <w:r>
        <w:t>更多相关图书推荐：https://www.jiaokey.com</w:t>
      </w:r>
    </w:p>
    <w:p>
      <w:r>
        <w:t>（韩）金义秀，朴相勋著；高莹译 其他作品：https://www.jiaokey.com/tag/（韩）金义秀，朴相勋著；高莹译.html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关键词搜索：https://www.jiaokey.com/tag/新婚3年，决定未来30年的财富.html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