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《盛京时报》近代小说选萃</w:t>
      </w:r>
    </w:p>
    <w:p>
      <w:r>
        <w:rPr>
          <w:rFonts w:ascii="宋体" w:hAnsi="宋体" w:eastAsia="宋体"/>
          <w:sz w:val="24"/>
        </w:rPr>
        <w:t>张永芳，王金城选校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《盛京时报》近代小说选萃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张永芳，王金城选校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本书出售、求购地址：https://www.jiaokey.com/book/detail/13063603.html</w:t>
      </w:r>
    </w:p>
    <w:p>
      <w:r>
        <w:t>更多相关图书推荐：https://www.jiaokey.com</w:t>
      </w:r>
    </w:p>
    <w:p>
      <w:r>
        <w:t>张永芳，王金城选校 其他作品：https://www.jiaokey.com/tag/张永芳，王金城选校.html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关键词搜索：https://www.jiaokey.com/tag/《盛京时报》近代小说选萃.html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