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  全人类的最终命运和结局</w:t>
      </w:r>
    </w:p>
    <w:p>
      <w:r>
        <w:rPr>
          <w:rFonts w:ascii="宋体" w:hAnsi="宋体" w:eastAsia="宋体"/>
          <w:sz w:val="24"/>
        </w:rPr>
        <w:t>（美）凯利著；东西文库译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  全人类的最终命运和结局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（美）凯利著；东西文库译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本书出售、求购地址：https://www.jiaokey.com/book/detail/13063586.html</w:t>
      </w:r>
    </w:p>
    <w:p>
      <w:r>
        <w:t>更多相关图书推荐：https://www.jiaokey.com</w:t>
      </w:r>
    </w:p>
    <w:p>
      <w:r>
        <w:t>（美）凯利著；东西文库译 其他作品：https://www.jiaokey.com/tag/（美）凯利著；东西文库译.html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关键词搜索：https://www.jiaokey.com/tag/失控  全人类的最终命运和结局.html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