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第三种黑猩猩  人类的身世与未来</w:t>
      </w:r>
    </w:p>
    <w:p>
      <w:r>
        <w:rPr>
          <w:rFonts w:ascii="宋体" w:hAnsi="宋体" w:eastAsia="宋体"/>
          <w:sz w:val="24"/>
        </w:rPr>
        <w:t>（美）戴蒙德著；王道还译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第三种黑猩猩  人类的身世与未来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（美）戴蒙德著；王道还译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本书出售、求购地址：https://www.jiaokey.com/book/detail/13063585.html</w:t>
      </w:r>
    </w:p>
    <w:p>
      <w:r>
        <w:t>更多相关图书推荐：https://www.jiaokey.com</w:t>
      </w:r>
    </w:p>
    <w:p>
      <w:r>
        <w:t>（美）戴蒙德著；王道还译 其他作品：https://www.jiaokey.com/tag/（美）戴蒙德著；王道还译.html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关键词搜索：https://www.jiaokey.com/tag/第三种黑猩猩  人类的身世与未来.html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