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中老年人养生保健必读</w:t>
      </w:r>
    </w:p>
    <w:p>
      <w:r>
        <w:rPr>
          <w:rFonts w:ascii="宋体" w:hAnsi="宋体" w:eastAsia="宋体"/>
          <w:sz w:val="24"/>
        </w:rPr>
        <w:t>石中元，肖甫媛著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中老年人养生保健必读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石中元，肖甫媛著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本书出售、求购地址：https://www.jiaokey.com/book/detail/13063572.html</w:t>
      </w:r>
    </w:p>
    <w:p>
      <w:r>
        <w:t>更多相关图书推荐：https://www.jiaokey.com</w:t>
      </w:r>
    </w:p>
    <w:p>
      <w:r>
        <w:t>石中元，肖甫媛著 其他作品：https://www.jiaokey.com/tag/石中元，肖甫媛著.html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关键词搜索：https://www.jiaokey.com/tag/中老年人养生保健必读.html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