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书名：血糖控制应注意的细节</w:t>
      </w:r>
    </w:p>
    <w:p>
      <w:r>
        <w:t>作者：季昌群，谢英彪主编；卢岗，朱永华副主编；陈大江，王弋然，周晓慧等编著</w:t>
      </w:r>
    </w:p>
    <w:p>
      <w:r>
        <w:t>出版社：北京：金盾出版社</w:t>
      </w:r>
    </w:p>
    <w:p>
      <w:r>
        <w:t>出版日期：2012.08</w:t>
      </w:r>
    </w:p>
    <w:p>
      <w:r>
        <w:t>总页数：294</w:t>
      </w:r>
    </w:p>
    <w:p>
      <w:r>
        <w:t>更多请访问教客网: www.jiaokey.com</w:t>
      </w:r>
    </w:p>
    <w:p>
      <w:r>
        <w:t>血糖控制应注意的细节 评论地址：https://www.jiaokey.com/book/detail/13063571.html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