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聪明女人这样说话办事交朋友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聪明女人这样说话办事交朋友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本书出售、求购地址：https://www.jiaokey.com/book/detail/13063562.html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关键词搜索：https://www.jiaokey.com/tag/聪明女人这样说话办事交朋友.html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