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最后的强权  一个经济世代的浮沉</w:t>
      </w:r>
    </w:p>
    <w:p>
      <w:r>
        <w:rPr>
          <w:rFonts w:ascii="宋体" w:hAnsi="宋体" w:eastAsia="宋体"/>
          <w:sz w:val="24"/>
        </w:rPr>
        <w:t>（美）坤兰著；聂清凯，赵庆译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最后的强权  一个经济世代的浮沉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（美）坤兰著；聂清凯，赵庆译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本书出售、求购地址：https://www.jiaokey.com/book/detail/13063555.html</w:t>
      </w:r>
    </w:p>
    <w:p>
      <w:r>
        <w:t>更多相关图书推荐：https://www.jiaokey.com</w:t>
      </w:r>
    </w:p>
    <w:p>
      <w:r>
        <w:t>（美）坤兰著；聂清凯，赵庆译 其他作品：https://www.jiaokey.com/tag/（美）坤兰著；聂清凯，赵庆译.html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关键词搜索：https://www.jiaokey.com/tag/最后的强权  一个经济世代的浮沉.html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